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terminal speed    </w:t>
      </w:r>
      <w:r>
        <w:t xml:space="preserve">   average speed    </w:t>
      </w:r>
      <w:r>
        <w:t xml:space="preserve">   free fall    </w:t>
      </w:r>
      <w:r>
        <w:t xml:space="preserve">   speed    </w:t>
      </w:r>
      <w:r>
        <w:t xml:space="preserve">   acceleration    </w:t>
      </w:r>
      <w:r>
        <w:t xml:space="preserve">   mechanical equilibrium    </w:t>
      </w:r>
      <w:r>
        <w:t xml:space="preserve">   friction    </w:t>
      </w:r>
      <w:r>
        <w:t xml:space="preserve">   velocity    </w:t>
      </w:r>
      <w:r>
        <w:t xml:space="preserve">   force    </w:t>
      </w:r>
      <w:r>
        <w:t xml:space="preserve">   inertia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2021-10-11T14:25:06Z</dcterms:created>
  <dcterms:modified xsi:type="dcterms:W3CDTF">2021-10-11T14:25:06Z</dcterms:modified>
</cp:coreProperties>
</file>