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moving or being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far something has traveled along some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energy is stored in the motion of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a thing that keeps it moving. The force or energy with which an object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significant figures does the number 400.2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quality of motion of a moving body, measured as the product os its mass and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Represent changes  in how energy is stored within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tool for capturing important elements about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there is 3600 centimeters, how many meters does the equal?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"p" stand for in the equation p=mv?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thing becomes something else in a new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velocity equal to when looking at a position vs. time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energy can not be accounted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an object's starting position and ending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energy is stored in the gravitational field between an object and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momentum of an object that has a mass of 7kg and a velocity of 4m/s?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at which an object changes its position with respect to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slope of a line that includes the points (6,24) and (10,36)?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ability to cause a change in an object or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mass of an object thats velocity is 18m/s and has a momentum of 3kg m/s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 Word Puzzle</dc:title>
  <dcterms:created xsi:type="dcterms:W3CDTF">2021-10-11T14:25:01Z</dcterms:created>
  <dcterms:modified xsi:type="dcterms:W3CDTF">2021-10-11T14:25:01Z</dcterms:modified>
</cp:coreProperties>
</file>