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Crossword-Charlie Fuller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you say when a force is operating on the opposite direction to what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consisting of one or more electrochemical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meausure the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Metal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create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this crossowrd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starting step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you use to determine how fast or slow something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elctric wire,bulbs,batteries etc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holding of a lot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exerted onto a surface by the weight of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lesson to aquire interesting knowlege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froce that pulls the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that something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pushing or pulling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do to test predictions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meaure for 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Crossword-Charlie Fuller</dc:title>
  <dcterms:created xsi:type="dcterms:W3CDTF">2021-10-11T14:25:49Z</dcterms:created>
  <dcterms:modified xsi:type="dcterms:W3CDTF">2021-10-11T14:25:49Z</dcterms:modified>
</cp:coreProperties>
</file>