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surface that reflects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electrical device that allows flow in one direction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energy transfer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transfer of energy from particle to particle in matter via free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device in which a force applied at a point prosuces another force at another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see line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explosion of a massive star after fusion in its core ceases and the matter surrounding the core collapses on the core and rebounds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electrical device used to change a voltage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degree of hotness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current through a resistor is directly proportional to the potential difference across a resistor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dense particle found in the nucleus with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fuel obtained from long dead biological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lines are at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out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liquid or a gas can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distance/time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rise and fall of sea level because of the gravitational pull of the moon and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unit for restisance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Crossword</dc:title>
  <dcterms:created xsi:type="dcterms:W3CDTF">2021-10-11T14:26:20Z</dcterms:created>
  <dcterms:modified xsi:type="dcterms:W3CDTF">2021-10-11T14:26:20Z</dcterms:modified>
</cp:coreProperties>
</file>