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an object is moving around an external axis, then the object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of all forces acting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the forces on an object are balanced so the net force on the object is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False: Friction is increased if the objects are pressed together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represented by this equation?: Fd=?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an object is in equalibrium, then the net force of the object =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push, pull, or other action that has the ability to change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or False: The range of an object is the highest vertical distance a projectile travels before touching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mover pushes a crate with a force of 35N into his truck, which is 15m from where he started. How much work did the mover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energy you either use or get when a force is applied over a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horses pull on a carrage in the same direction. The first horse pulls with a force of 20N, while the other horse pulls with a force of 25N. What is the total net force of the horses?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Stored energy due to an object's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quantity that includes both magnitude and direction.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energy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property of an object that resists changes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or line around which an object rotates.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traveled during one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climber that weighs 45Kg stands on top of a 2000m peak. What is the climber's potential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200Kg car is moving at 60mph. What is the kenetic energy of the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girl moves her doll house using 6J of work in 3 seconds. How much power did the girl 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Crossword</dc:title>
  <dcterms:created xsi:type="dcterms:W3CDTF">2021-10-11T14:24:47Z</dcterms:created>
  <dcterms:modified xsi:type="dcterms:W3CDTF">2021-10-11T14:24:47Z</dcterms:modified>
</cp:coreProperties>
</file>