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Physics Revision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Weight    </w:t>
      </w:r>
      <w:r>
        <w:t xml:space="preserve">   Velocity    </w:t>
      </w:r>
      <w:r>
        <w:t xml:space="preserve">   Scalar    </w:t>
      </w:r>
      <w:r>
        <w:t xml:space="preserve">   Vector    </w:t>
      </w:r>
      <w:r>
        <w:t xml:space="preserve">   Speed    </w:t>
      </w:r>
      <w:r>
        <w:t xml:space="preserve">   Resultant    </w:t>
      </w:r>
      <w:r>
        <w:t xml:space="preserve">   Momentum    </w:t>
      </w:r>
      <w:r>
        <w:t xml:space="preserve">   Mass    </w:t>
      </w:r>
      <w:r>
        <w:t xml:space="preserve">   Displacement    </w:t>
      </w:r>
      <w:r>
        <w:t xml:space="preserve">   Acceleration    </w:t>
      </w:r>
      <w:r>
        <w:t xml:space="preserve">   Instantaneous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Physics Revision</dc:title>
  <dcterms:created xsi:type="dcterms:W3CDTF">2021-10-11T14:26:40Z</dcterms:created>
  <dcterms:modified xsi:type="dcterms:W3CDTF">2021-10-11T14:26:40Z</dcterms:modified>
</cp:coreProperties>
</file>