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Vocabulary Test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quantity of three-dimensional space occupied by a liquid, solid, or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Relative size of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times the 'base' is being multiplied.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degree of compactness of a substance. Derived value calculated by mass/volume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Variable that is being measured.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Measures the quantity of matter. Uses SI units of 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Degree of mutual agreement among a series of measurements of the same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Measurement quantifying the degree of hot or cold of a substance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Extremely small scale, ex. Nucleus of a hydrogen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Quantity that may take on different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Method of writing numbers that uses a coeffiecient multiplied by a power of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Ratio used to transform a quantity expressed in one unit into another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Describes a quantity of space such as width, height or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Extremely large scale, ex. Distance from the Earth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Variable that is being manipulated or changed.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well a measurement value agrees with a commonly accepted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square units that completely cover the exterior surface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mass and takes up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Vocabulary Test 1</dc:title>
  <dcterms:created xsi:type="dcterms:W3CDTF">2021-10-11T14:25:05Z</dcterms:created>
  <dcterms:modified xsi:type="dcterms:W3CDTF">2021-10-11T14:25:05Z</dcterms:modified>
</cp:coreProperties>
</file>