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two solids rub together. Produces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Pressure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how much the spring extends when a force is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Distance/time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Perpendicular distance x force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is measured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distance time graph curves the speed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distance time graph is in a straight line the speed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Density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resultant force. this means the object will change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pushes or pulls. can change speed of something, its direction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all the forces in an object cancel each other out, making an object stationary or moving at a constant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force on mass due to gravity, that changes at different gravity strengths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quantity of matter in an object that is the same everywhere?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definitions</dc:title>
  <dcterms:created xsi:type="dcterms:W3CDTF">2021-10-11T14:25:58Z</dcterms:created>
  <dcterms:modified xsi:type="dcterms:W3CDTF">2021-10-11T14:25:58Z</dcterms:modified>
</cp:coreProperties>
</file>