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in 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lets athletes move up and   down the court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basketball shoes increase the performance in basketball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formula for newtons second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it best to bounce a basket ball on a soft surface yes or 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Will a larger ball bounce less or more due to air resistance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basketball travels in the air what type of friction is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part of the body does basketball shoes help the most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size should a mans  basketball 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best sort of shoes to play basketball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forces are there when a basketball is travelling through the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normal gym shoes help the athlete run faster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best law for on the basketball court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basketball shoes need to be breathable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may laws does Newton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in basketball</dc:title>
  <dcterms:created xsi:type="dcterms:W3CDTF">2021-10-11T14:24:32Z</dcterms:created>
  <dcterms:modified xsi:type="dcterms:W3CDTF">2021-10-11T14:24:32Z</dcterms:modified>
</cp:coreProperties>
</file>