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Pig Smarts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They are as smart as _______________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rank are pigs according to intelligence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Pigs are smarter than any other ___________ 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Pigs make ____ diffrent sounds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Pigs learn tasks as quickly as...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Pig's intelligence was discovered through the ___________   ___________ Experimients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pig who solves puzzles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Only animal to ______________ their toilet from their sleeping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They show _______________ and empathy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Pigs can be taught to play 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______________ are the second most intelligent animal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They can use a _________ to find hidden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They have _________ long term memory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recycling pig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Compare 115 _________ of a pig, to 112 _________ of a jet engine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 Smarts</dc:title>
  <dcterms:created xsi:type="dcterms:W3CDTF">2021-10-11T14:26:52Z</dcterms:created>
  <dcterms:modified xsi:type="dcterms:W3CDTF">2021-10-11T14:26:52Z</dcterms:modified>
</cp:coreProperties>
</file>