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Pilgrim's Progress Crossword By Sarah Reinhart &amp; Samantha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Foul fiend Christian fought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does the dust in the parlor represent?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was the name of the palace that Christian rested 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Where did Christian's burden fall?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did Apollyon throw at Christian?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 healed Christian's wounds?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mountain that the ladies at the palace showed Christian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Whose bones did Christian see near the Giant's cave?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What does the broom represent?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How many women were at the palace?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What did Christian do when he was in trouble at the Valley of the Shadow of Death?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Who was the godly man in the picture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was the name of the valley that Christian had to go through?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was the name of the hill Christian climbed?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did the water represent?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was the Porter's name?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does the parlor represent?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Where were Formalist and Hypocrisy born?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Half-Human, Half-Animal creature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What did the godly man wear on his head?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Pilgrim's Progress Crossword By Sarah Reinhart &amp; Samantha </dc:title>
  <dcterms:created xsi:type="dcterms:W3CDTF">2021-10-11T14:26:54Z</dcterms:created>
  <dcterms:modified xsi:type="dcterms:W3CDTF">2021-10-11T14:26:54Z</dcterms:modified>
</cp:coreProperties>
</file>