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Pioneers – Mankind Story of 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gave the fur-seeking Europeans the advantage over the evenki natives of Siberia?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Which explorer discovers and maps Australia and New Zealand finding on of the oldest and complex peoples in the process, aborigines?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scientist who discovered lightning was electricity and created the lightning rod that has remained relatively unchanged to this 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natural phenomenon was 5 times hotter than the sun and killed 24 thousand people a year?	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was the botanist who discovered 25 new species on australia and threw fresh water out of his boat when it was sinking rather than his scientific samples?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the navigation tool created by John Flamsteed that help to map stars 15 times more accurately while crossing oceans?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rebel influenced the movement of people wanting to control their own profits and land by stealing the king's wood in New Hampshire?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port in the Americas provided Europe with 45 thousand pelts a year?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were 45 thousand people tried and found guilty of witchcraft in the new world due to settlers fear of the unknown?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luxury was worth four times more than gold and provided warmth in the mini ice age?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Pioneers – Mankind Story of Us</dc:title>
  <dcterms:created xsi:type="dcterms:W3CDTF">2021-10-11T14:27:05Z</dcterms:created>
  <dcterms:modified xsi:type="dcterms:W3CDTF">2021-10-11T14:27:05Z</dcterms:modified>
</cp:coreProperties>
</file>