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Piper's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afternoon    </w:t>
      </w:r>
      <w:r>
        <w:t xml:space="preserve">   notebook    </w:t>
      </w:r>
      <w:r>
        <w:t xml:space="preserve">   spooky    </w:t>
      </w:r>
      <w:r>
        <w:t xml:space="preserve">   snoop    </w:t>
      </w:r>
      <w:r>
        <w:t xml:space="preserve">   goofy    </w:t>
      </w:r>
      <w:r>
        <w:t xml:space="preserve">   baboon    </w:t>
      </w:r>
      <w:r>
        <w:t xml:space="preserve">   cartoon    </w:t>
      </w:r>
      <w:r>
        <w:t xml:space="preserve">   balloon    </w:t>
      </w:r>
      <w:r>
        <w:t xml:space="preserve">   proof    </w:t>
      </w:r>
      <w:r>
        <w:t xml:space="preserve">   unhook    </w:t>
      </w:r>
      <w:r>
        <w:t xml:space="preserve">   football    </w:t>
      </w:r>
      <w:r>
        <w:t xml:space="preserve">   Bigfoot    </w:t>
      </w:r>
      <w:r>
        <w:t xml:space="preserve">   brook    </w:t>
      </w:r>
      <w:r>
        <w:t xml:space="preserve">   crook    </w:t>
      </w:r>
      <w:r>
        <w:t xml:space="preserve">   goods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Piper's word search </dc:title>
  <dcterms:created xsi:type="dcterms:W3CDTF">2021-10-11T14:27:00Z</dcterms:created>
  <dcterms:modified xsi:type="dcterms:W3CDTF">2021-10-11T14:27:00Z</dcterms:modified>
</cp:coreProperties>
</file>