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HOUSE    </w:t>
      </w:r>
      <w:r>
        <w:t xml:space="preserve">   APARTMENT    </w:t>
      </w:r>
      <w:r>
        <w:t xml:space="preserve">   ESTATE    </w:t>
      </w:r>
      <w:r>
        <w:t xml:space="preserve">   NEIGHBOURHOOD    </w:t>
      </w:r>
      <w:r>
        <w:t xml:space="preserve">   AREA    </w:t>
      </w:r>
      <w:r>
        <w:t xml:space="preserve">   VILLAGE    </w:t>
      </w:r>
      <w:r>
        <w:t xml:space="preserve">   TOWN    </w:t>
      </w:r>
      <w:r>
        <w:t xml:space="preserve">   CITY    </w:t>
      </w:r>
      <w:r>
        <w:t xml:space="preserve">   COUNTY    </w:t>
      </w:r>
      <w:r>
        <w:t xml:space="preserve">   COUNTRY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2021-10-11T14:29:29Z</dcterms:created>
  <dcterms:modified xsi:type="dcterms:W3CDTF">2021-10-11T14:29:29Z</dcterms:modified>
</cp:coreProperties>
</file>