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basic characteristics of all cells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a substance that maintains the properties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contain carbon, hydrogen and oxygen atoms arranged in branching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food, water,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cell membrane, provides support (in plant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that is made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comes and goes in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channels, moves materials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Packs and ships products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food, photosynthesis (in plant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energy, "powerhouse"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Fills cell, contains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molecules made up of smaller molecules called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2021-10-11T14:29:59Z</dcterms:created>
  <dcterms:modified xsi:type="dcterms:W3CDTF">2021-10-11T14:29:59Z</dcterms:modified>
</cp:coreProperties>
</file>