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Bananas have a chemical in them to make people feel what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Gets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Planted to grow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get energy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word this quiz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Plural of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Apples, p_ _ _ _ _ _ s and onions have the same taste when roasted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percent of our food is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Sweet substance in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sort of plant is Brazil names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sort of acid is in onions making you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substance in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plant is broccoli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need _ _ _ _ _, Nutrients and Sun to live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Flowers to attract Pollinators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Seeds travel by Water, _ _ _ _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plant cats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Silver ones are a NZ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plants move around to face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make plants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 trees native to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process of Photosynthesis they make _ _ _ _ _ _ and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Covers a lot of earth's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types of edible plants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berry is the only one with seeds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millions of years ago did flowers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years can cactus survive without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different species of known plants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transfers water to the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2021-10-11T14:31:22Z</dcterms:created>
  <dcterms:modified xsi:type="dcterms:W3CDTF">2021-10-11T14:31:22Z</dcterms:modified>
</cp:coreProperties>
</file>