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turning sugars into energy for growth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Cone-bearing plants which retain their needles all year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name for plant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rhizoid of a vascular plant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Command centre for plant HQ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Sticks to the legs of bees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provides additional nutrients to a plant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produce new growth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pollen; one part of a stamen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green pigment for leaves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Transfer of pollen from male to female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reproductive organ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Beginning growth of a plant from a seed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Adapted to trap pollen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support of a plant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that produces plant's food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Cooling the plant and pumping water and minerals to the leaves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female gametes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bubbles within a plant or animal cell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starter kit for a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reproductive organ of a flower that produces pollen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loss of leaves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Tube-like structure between the stigma and the overy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sugar-rich treat for buzzy pollinators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interior of a plant cell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Supports the anther, second part of a stamen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Mixture of tiny particles of rock, dead plants, air and water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Goes with fauna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Absorbs sunlight and combines with water and CO2 (11)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2021-10-11T14:31:58Z</dcterms:created>
  <dcterms:modified xsi:type="dcterms:W3CDTF">2021-10-11T14:31:58Z</dcterms:modified>
</cp:coreProperties>
</file>