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in witch plants and animals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and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witch plants take in carbon dioxide and sunlight to make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number of organized or specialized structures within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plastid that contains chlorophll in witch photosythesis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from an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sheetlike structure acting as a boundary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livings thing that feed on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optical instrument used for seeing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that uses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 blooded vertebrate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 and vitality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of nucleic acids and protein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</dc:title>
  <dcterms:created xsi:type="dcterms:W3CDTF">2021-10-11T14:30:36Z</dcterms:created>
  <dcterms:modified xsi:type="dcterms:W3CDTF">2021-10-11T14:30:36Z</dcterms:modified>
</cp:coreProperties>
</file>