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Plants for Food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Green pigment in plants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storage material in plants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solution is used to test for starch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Starch and sugar are both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solution is used to test for sugar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do plants make food?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word for sugar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positive colour for sugar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positive colour for starch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Part of the plant where photosynthesis takes place</w:t>
            </w:r>
          </w:p>
        </w:tc>
      </w:tr>
    </w:tbl>
    <w:p>
      <w:pPr>
        <w:pStyle w:val="WordBankSmall"/>
      </w:pPr>
      <w:r>
        <w:t xml:space="preserve">   Photosynthesis    </w:t>
      </w:r>
      <w:r>
        <w:t xml:space="preserve">   Benedicts    </w:t>
      </w:r>
      <w:r>
        <w:t xml:space="preserve">   iodine    </w:t>
      </w:r>
      <w:r>
        <w:t xml:space="preserve">   black    </w:t>
      </w:r>
      <w:r>
        <w:t xml:space="preserve">   red    </w:t>
      </w:r>
      <w:r>
        <w:t xml:space="preserve">   carbohydrates    </w:t>
      </w:r>
      <w:r>
        <w:t xml:space="preserve">   leaf    </w:t>
      </w:r>
      <w:r>
        <w:t xml:space="preserve">   chlorophyll    </w:t>
      </w:r>
      <w:r>
        <w:t xml:space="preserve">   glucose    </w:t>
      </w:r>
      <w:r>
        <w:t xml:space="preserve">   starch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Plants for Food</dc:title>
  <dcterms:created xsi:type="dcterms:W3CDTF">2021-10-11T14:31:30Z</dcterms:created>
  <dcterms:modified xsi:type="dcterms:W3CDTF">2021-10-11T14:31:30Z</dcterms:modified>
</cp:coreProperties>
</file>