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Techtonics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boundary, plates move away from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rock expands and rises and cool rock becomses more dense and sinks.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layer is responible for the Earth's magnetic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considered to be the middle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boundary, plates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 thought of the Continental Drift theory.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boundary, plates slide past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techtonic plates "float" on top of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fracture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"This" is the first physical layer.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Techtonics Crossword Puzzle</dc:title>
  <dcterms:created xsi:type="dcterms:W3CDTF">2021-10-11T14:31:27Z</dcterms:created>
  <dcterms:modified xsi:type="dcterms:W3CDTF">2021-10-11T14:31:27Z</dcterms:modified>
</cp:coreProperties>
</file>