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plate boundaries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theory of continental drift?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crusts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plate called when there is a fault?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explains how mountains, earthquakes, and volcanoes occur?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P.Bs slide past each 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P.Bs move away from each 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P.Bs colide?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theory of seafloor spreading?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asthenosphere liquid or solid?</w:t>
            </w:r>
          </w:p>
        </w:tc>
      </w:tr>
    </w:tbl>
    <w:p>
      <w:pPr>
        <w:pStyle w:val="WordBankSmall"/>
      </w:pPr>
      <w:r>
        <w:t xml:space="preserve">   Alfred Weagner    </w:t>
      </w:r>
      <w:r>
        <w:t xml:space="preserve">   Harry Hess    </w:t>
      </w:r>
      <w:r>
        <w:t xml:space="preserve">   two    </w:t>
      </w:r>
      <w:r>
        <w:t xml:space="preserve">   solid    </w:t>
      </w:r>
      <w:r>
        <w:t xml:space="preserve">   three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plates move    </w:t>
      </w:r>
      <w:r>
        <w:t xml:space="preserve">   Hanging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2021-10-11T14:33:44Z</dcterms:created>
  <dcterms:modified xsi:type="dcterms:W3CDTF">2021-10-11T14:33:44Z</dcterms:modified>
</cp:coreProperties>
</file>