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Plate Tectonics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long, narrow, elevated section of the earth's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outer layer of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large natural stream of water emptying into an ocean, lake, or other body of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2 plates come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deep furrow or ditch.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opening in the earth's crust from which lava, ash, and hot gases flow or are ejected during an eruption.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stream of fluid propelled by thermal convection.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a plate slides under another plate.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2 plates move away from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layer of silicate rock between the crust and the outer core.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2 plates side by each other.</w:t>
            </w:r>
          </w:p>
        </w:tc>
      </w:tr>
    </w:tbl>
    <w:p>
      <w:pPr>
        <w:pStyle w:val="WordBankLarge"/>
      </w:pPr>
      <w:r>
        <w:t xml:space="preserve">   Transform    </w:t>
      </w:r>
      <w:r>
        <w:t xml:space="preserve">   volcano    </w:t>
      </w:r>
      <w:r>
        <w:t xml:space="preserve">   divergent    </w:t>
      </w:r>
      <w:r>
        <w:t xml:space="preserve">   convergent    </w:t>
      </w:r>
      <w:r>
        <w:t xml:space="preserve">   subduction    </w:t>
      </w:r>
      <w:r>
        <w:t xml:space="preserve">   river    </w:t>
      </w:r>
      <w:r>
        <w:t xml:space="preserve">   trench    </w:t>
      </w:r>
      <w:r>
        <w:t xml:space="preserve">   ridge    </w:t>
      </w:r>
      <w:r>
        <w:t xml:space="preserve">   convection current    </w:t>
      </w:r>
      <w:r>
        <w:t xml:space="preserve">   crust    </w:t>
      </w:r>
      <w:r>
        <w:t xml:space="preserve">   mantle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</dc:title>
  <dcterms:created xsi:type="dcterms:W3CDTF">2021-10-12T20:18:11Z</dcterms:created>
  <dcterms:modified xsi:type="dcterms:W3CDTF">2021-10-12T20:18:11Z</dcterms:modified>
</cp:coreProperties>
</file>