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Plate tectonics 2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Unussualy hot area in earths mantle that is stationary for long periods of time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Resulting fracture along which movement occurs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Where lava erupts through the opening in the crust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process that formed all mountain ranges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vibrations of the ground during an earthquake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The displacement of the mantle by earths continental and oceanic crust is a condition of equilibrium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Another term for p-waves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point where an earthquake originates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slow process of the crusts rising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Fractures form from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Rock fragments thrown into the air during a volcanic eruption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Bowl shaped depression at the top of a volcano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Plate tectonics 2</dc:title>
  <dcterms:created xsi:type="dcterms:W3CDTF">2021-10-11T14:32:25Z</dcterms:created>
  <dcterms:modified xsi:type="dcterms:W3CDTF">2021-10-11T14:32:25Z</dcterms:modified>
</cp:coreProperties>
</file>