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Platypus and Crocodile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when    </w:t>
      </w:r>
      <w:r>
        <w:t xml:space="preserve">   has    </w:t>
      </w:r>
      <w:r>
        <w:t xml:space="preserve">   what    </w:t>
      </w:r>
      <w:r>
        <w:t xml:space="preserve">   family    </w:t>
      </w:r>
      <w:r>
        <w:t xml:space="preserve">   could    </w:t>
      </w:r>
      <w:r>
        <w:t xml:space="preserve">   always    </w:t>
      </w:r>
      <w:r>
        <w:t xml:space="preserve">   their    </w:t>
      </w:r>
      <w:r>
        <w:t xml:space="preserve">   any    </w:t>
      </w:r>
      <w:r>
        <w:t xml:space="preserve">   because    </w:t>
      </w:r>
      <w:r>
        <w:t xml:space="preserve">   our    </w:t>
      </w:r>
      <w:r>
        <w:t xml:space="preserve">   called    </w:t>
      </w:r>
      <w:r>
        <w:t xml:space="preserve">   first    </w:t>
      </w:r>
      <w:r>
        <w:t xml:space="preserve">   won't    </w:t>
      </w:r>
      <w:r>
        <w:t xml:space="preserve">   move    </w:t>
      </w:r>
      <w:r>
        <w:t xml:space="preserve">   late    </w:t>
      </w:r>
      <w:r>
        <w:t xml:space="preserve">   slowly    </w:t>
      </w:r>
      <w:r>
        <w:t xml:space="preserve">   race    </w:t>
      </w:r>
      <w:r>
        <w:t xml:space="preserve">   across    </w:t>
      </w:r>
      <w:r>
        <w:t xml:space="preserve">   lived    </w:t>
      </w:r>
      <w:r>
        <w:t xml:space="preserve">   were    </w:t>
      </w:r>
      <w:r>
        <w:t xml:space="preserve">   children    </w:t>
      </w:r>
      <w:r>
        <w:t xml:space="preserve">   flew    </w:t>
      </w:r>
      <w:r>
        <w:t xml:space="preserve">   right    </w:t>
      </w:r>
      <w:r>
        <w:t xml:space="preserve">   time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Platypus and Crocodile Words</dc:title>
  <dcterms:created xsi:type="dcterms:W3CDTF">2021-11-25T03:39:25Z</dcterms:created>
  <dcterms:modified xsi:type="dcterms:W3CDTF">2021-11-25T03:39:25Z</dcterms:modified>
</cp:coreProperties>
</file>