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recurrence in a line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or more word sound the same (Bob,Rob,Job)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formation of a word such as (Bam,Bang,Clap)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unlike objects that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repeats its self one or more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Objects having a living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Intial constant sound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involving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vowel sounds to create internal rhyming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unlike objects which are not literally applicable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Poems</dc:title>
  <dcterms:created xsi:type="dcterms:W3CDTF">2021-10-11T14:34:51Z</dcterms:created>
  <dcterms:modified xsi:type="dcterms:W3CDTF">2021-10-11T14:34:51Z</dcterms:modified>
</cp:coreProperties>
</file>