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likens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regular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word or phrase is applied to an object or action that is not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pause in a line or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imitated the sound it reresents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sound used at the start of a word used more than once after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to give human charectouristics to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verse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Sameness of final sounds in line, verse or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 words.</dc:title>
  <dcterms:created xsi:type="dcterms:W3CDTF">2021-10-11T14:35:18Z</dcterms:created>
  <dcterms:modified xsi:type="dcterms:W3CDTF">2021-10-11T14:35:18Z</dcterms:modified>
</cp:coreProperties>
</file>