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qualities to animals or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metaphor is an eample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also known as foot or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end sounds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metaphor that continues over multiple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attidue a writer takes toward a subject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in alphabetical or other systematic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that chili good and hot Cook it in a Texas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Peter piper picked a peck of pickled peppers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pop, bang, and splash are examples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made  of usually unrhymed line having no fixed metrical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tall as a giraffe is an example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of two things without stating it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writer uses __________ the descriptive writing helps create a picture or image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stanza with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 that occurs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a vowel sound throughout a piece of writing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or somebody that stands fr something deeper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author wants you to learn or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is a walking dictionary is an example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2021-10-11T14:35:26Z</dcterms:created>
  <dcterms:modified xsi:type="dcterms:W3CDTF">2021-10-11T14:35:26Z</dcterms:modified>
</cp:coreProperties>
</file>