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Latin, “Seize the day.” The fleeting nature of life and the need to embrace its pleasures constitute a frequent theme of love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beat and movement of language (rise and fall, repetition and variation, change of pitch, mix of syllables, melody of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repetition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that brings together contradictory words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sound alike, especially words that end in the same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repetition of consonant sounds, especially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word, phrase, or sentence that reads the same backward and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narrative poem in which a heroic protagonist engages in an action of great mythic or historical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of a poem that invoke any of the five senses to create a set of mental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spelled out by rearranging the letters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lines making up a single unit; like a paragraph in prose.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central or recurring image or action in a literary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2021-10-12T20:28:09Z</dcterms:created>
  <dcterms:modified xsi:type="dcterms:W3CDTF">2021-10-12T20:28:09Z</dcterms:modified>
</cp:coreProperties>
</file>