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character or attitude of a place, piece of writing,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underlying meaning a writer wants to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recurrence of a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writer compares two different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lines in a poem, separated by space that conveys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writers use words to help the reader see, hear, feel, and experience an idea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ending of the line of a poem and the beginning of a new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arrangement of rhymes in the stanza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writer compares two different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that the writer is trying to evoke in the reader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2021-10-11T14:37:18Z</dcterms:created>
  <dcterms:modified xsi:type="dcterms:W3CDTF">2021-10-11T14:37:18Z</dcterms:modified>
</cp:coreProperties>
</file>