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technique when your describe something 'as' or 'like'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onomatopoeia?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quote: what's that ... in the breeze?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where to opposing ideas are near eachother?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AQ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where two opposite words are put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poet for 'The Flag'?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 called where you compare something to something it isn't?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the layout and rythmn of a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where you persuade someone to go to war by lieing and making it seem all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finish the quote: who's for the game, the .... that's played?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it called where you give something non-human, human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where you created your own poem by taking away other parts in marker 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 the quote: it's just a piece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it called where poets use words at the end of their lines which sound similar?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paragraph of a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poems about by william blake that we've looked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when faced with a poem where you want to start jotting down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Blake has songs of innocence and songs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 the quote: Gas, Gas, quick ....!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Z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poet for Who's for the Game?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2021-10-11T14:36:47Z</dcterms:created>
  <dcterms:modified xsi:type="dcterms:W3CDTF">2021-10-11T14:36:47Z</dcterms:modified>
</cp:coreProperties>
</file>