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Poinsettias and Wreaths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pH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Another product that is used to fill the wreath so you'd be able to poke stems in it.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After pinching, new shoots called ______ will develop from the bud in the axis of the node.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Made for the purpose of protecting plants.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The amount of moisture in the greenhouse will also influence the ____________.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Much less complicated than a wreath.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Popular holiday decorating. Used in kissing balls.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A clear liquid applied to the wreath ( by spraying ) for a shiny appearance.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The type of plants you'd put into your wreath.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Product that is used to fill the wreath so you'd be able to poke stems in it.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20-10-20 to 250 ppm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Uses fine-gauge florist wire to fasten greenery to twine.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 machine that helps with the construction of wreaths.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Control height of the plant, improve the quality of color.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Helps extend the stem into styrofoam.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 wreath consisting of cones, pods, nuts, and fruits.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Structure used to start and grow plants.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Decorations you can stick into your wreaths. Looks like an inside out pinecone.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They are commonly mistaken for the petals of the poinsettia flower.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A foundation base for the kissing ball decoration. Can be either a Styrofoam ball or a large potato.</w:t>
            </w:r>
          </w:p>
        </w:tc>
      </w:tr>
    </w:tbl>
    <w:p>
      <w:pPr>
        <w:pStyle w:val="WordBankLarge"/>
      </w:pPr>
      <w:r>
        <w:t xml:space="preserve">   Straw    </w:t>
      </w:r>
      <w:r>
        <w:t xml:space="preserve">   Sphagnum Moss    </w:t>
      </w:r>
      <w:r>
        <w:t xml:space="preserve">   Greenery    </w:t>
      </w:r>
      <w:r>
        <w:t xml:space="preserve">   Swags    </w:t>
      </w:r>
      <w:r>
        <w:t xml:space="preserve">   Lotus Pods    </w:t>
      </w:r>
      <w:r>
        <w:t xml:space="preserve">   Hillman Wreath-Making Machine    </w:t>
      </w:r>
      <w:r>
        <w:t xml:space="preserve">   Mistletoe    </w:t>
      </w:r>
      <w:r>
        <w:t xml:space="preserve">   Tuber    </w:t>
      </w:r>
      <w:r>
        <w:t xml:space="preserve">   Della Robbia Wreath    </w:t>
      </w:r>
      <w:r>
        <w:t xml:space="preserve">   Garland Machine    </w:t>
      </w:r>
      <w:r>
        <w:t xml:space="preserve">   Lacquer    </w:t>
      </w:r>
      <w:r>
        <w:t xml:space="preserve">   Pinning Machine    </w:t>
      </w:r>
      <w:r>
        <w:t xml:space="preserve">   Bracts    </w:t>
      </w:r>
      <w:r>
        <w:t xml:space="preserve">   Breaks    </w:t>
      </w:r>
      <w:r>
        <w:t xml:space="preserve">   Growth Regulators    </w:t>
      </w:r>
      <w:r>
        <w:t xml:space="preserve">   Soluble Fertilizer    </w:t>
      </w:r>
      <w:r>
        <w:t xml:space="preserve">   Potential Hydrogen    </w:t>
      </w:r>
      <w:r>
        <w:t xml:space="preserve">   Sleeves    </w:t>
      </w:r>
      <w:r>
        <w:t xml:space="preserve">   Relative Humidity    </w:t>
      </w:r>
      <w:r>
        <w:t xml:space="preserve">   Greenhouse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Poinsettias and Wreaths</dc:title>
  <dcterms:created xsi:type="dcterms:W3CDTF">2021-10-11T14:36:15Z</dcterms:created>
  <dcterms:modified xsi:type="dcterms:W3CDTF">2021-10-11T14:36:15Z</dcterms:modified>
</cp:coreProperties>
</file>