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Poise Artistry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Hype Woman    </w:t>
      </w:r>
      <w:r>
        <w:t xml:space="preserve">   Peace    </w:t>
      </w:r>
      <w:r>
        <w:t xml:space="preserve">   Health    </w:t>
      </w:r>
      <w:r>
        <w:t xml:space="preserve">   Happiness    </w:t>
      </w:r>
      <w:r>
        <w:t xml:space="preserve">   Strong    </w:t>
      </w:r>
      <w:r>
        <w:t xml:space="preserve">   Entrepreneur    </w:t>
      </w:r>
      <w:r>
        <w:t xml:space="preserve">   Potential    </w:t>
      </w:r>
      <w:r>
        <w:t xml:space="preserve">   Masterclass    </w:t>
      </w:r>
      <w:r>
        <w:t xml:space="preserve">   Hustle    </w:t>
      </w:r>
      <w:r>
        <w:t xml:space="preserve">   Motivation    </w:t>
      </w:r>
      <w:r>
        <w:t xml:space="preserve">   Lip blush    </w:t>
      </w:r>
      <w:r>
        <w:t xml:space="preserve">   Microblading    </w:t>
      </w:r>
      <w:r>
        <w:t xml:space="preserve">   Boss babe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Poise Artistry</dc:title>
  <dcterms:created xsi:type="dcterms:W3CDTF">2021-10-11T14:37:46Z</dcterms:created>
  <dcterms:modified xsi:type="dcterms:W3CDTF">2021-10-11T14:37:46Z</dcterms:modified>
</cp:coreProperties>
</file>