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Police dogs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2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4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</w:tbl>
    <w:p>
      <w:pPr>
        <w:pStyle w:val="WordBankLarge"/>
      </w:pPr>
      <w:r>
        <w:t xml:space="preserve">   police dog school    </w:t>
      </w:r>
      <w:r>
        <w:t xml:space="preserve">   Save    </w:t>
      </w:r>
      <w:r>
        <w:t xml:space="preserve">   Drugs    </w:t>
      </w:r>
      <w:r>
        <w:t xml:space="preserve">   Swat    </w:t>
      </w:r>
      <w:r>
        <w:t xml:space="preserve">   Work hard    </w:t>
      </w:r>
      <w:r>
        <w:t xml:space="preserve">   24 hour shift    </w:t>
      </w:r>
      <w:r>
        <w:t xml:space="preserve">   Police dogs work hard    </w:t>
      </w:r>
      <w:r>
        <w:t xml:space="preserve">   Bobm    </w:t>
      </w:r>
      <w:r>
        <w:t xml:space="preserve">   Training    </w:t>
      </w:r>
      <w:r>
        <w:t xml:space="preserve">   Dog days    </w:t>
      </w:r>
      <w:r>
        <w:t xml:space="preserve">   Police officer    </w:t>
      </w:r>
      <w:r>
        <w:t xml:space="preserve">   Police dogs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dogs </dc:title>
  <dcterms:created xsi:type="dcterms:W3CDTF">2021-10-11T14:37:33Z</dcterms:created>
  <dcterms:modified xsi:type="dcterms:W3CDTF">2021-10-11T14:37:33Z</dcterms:modified>
</cp:coreProperties>
</file>