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Polite Words (Ms. Hampton-Daily Living)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unassertive    </w:t>
      </w:r>
      <w:r>
        <w:t xml:space="preserve">   modest    </w:t>
      </w:r>
      <w:r>
        <w:t xml:space="preserve">   meek    </w:t>
      </w:r>
      <w:r>
        <w:t xml:space="preserve">   humble    </w:t>
      </w:r>
      <w:r>
        <w:t xml:space="preserve">   demure    </w:t>
      </w:r>
      <w:r>
        <w:t xml:space="preserve">   graceful    </w:t>
      </w:r>
      <w:r>
        <w:t xml:space="preserve">   sociable    </w:t>
      </w:r>
      <w:r>
        <w:t xml:space="preserve">   pleasant    </w:t>
      </w:r>
      <w:r>
        <w:t xml:space="preserve">   hospitable    </w:t>
      </w:r>
      <w:r>
        <w:t xml:space="preserve">   formal    </w:t>
      </w:r>
      <w:r>
        <w:t xml:space="preserve">   red-carpet    </w:t>
      </w:r>
      <w:r>
        <w:t xml:space="preserve">   ceremonial    </w:t>
      </w:r>
      <w:r>
        <w:t xml:space="preserve">   ladylike    </w:t>
      </w:r>
      <w:r>
        <w:t xml:space="preserve">   gentlemanly    </w:t>
      </w:r>
      <w:r>
        <w:t xml:space="preserve">   gentlemanlike    </w:t>
      </w:r>
      <w:r>
        <w:t xml:space="preserve">   gallant    </w:t>
      </w:r>
      <w:r>
        <w:t xml:space="preserve">   courtly    </w:t>
      </w:r>
      <w:r>
        <w:t xml:space="preserve">   civilized    </w:t>
      </w:r>
      <w:r>
        <w:t xml:space="preserve">   chivalrous    </w:t>
      </w:r>
      <w:r>
        <w:t xml:space="preserve">   thoughtful    </w:t>
      </w:r>
      <w:r>
        <w:t xml:space="preserve">   solicitous    </w:t>
      </w:r>
      <w:r>
        <w:t xml:space="preserve">   nice    </w:t>
      </w:r>
      <w:r>
        <w:t xml:space="preserve">   considerate    </w:t>
      </w:r>
      <w:r>
        <w:t xml:space="preserve">   careful    </w:t>
      </w:r>
      <w:r>
        <w:t xml:space="preserve">   attentive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 Words (Ms. Hampton-Daily Living)</dc:title>
  <dcterms:created xsi:type="dcterms:W3CDTF">2021-10-11T14:38:37Z</dcterms:created>
  <dcterms:modified xsi:type="dcterms:W3CDTF">2021-10-11T14:38:37Z</dcterms:modified>
</cp:coreProperties>
</file>