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Political Goverment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Canadian Head of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political party represents the Right 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Branch gets to decide who broke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wasn't allowed to vote before the 1900's?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Communists are on the ______ political 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larger role for the right wing (consentration on groups, government, individuals 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Governor __________ helps represent a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level of government would be responsible for immigration citizenships?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bill is introduced in the ____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government level responsible for an individual town, city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level of government is responsible for all that effects a whole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individuals from the house can introduce a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"Universal Sufferage"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level of government that takes care of the responsibilities for the individual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Wht is the third sep to transforming a bill into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after the second reading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political party is in the center?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Goverment </dc:title>
  <dcterms:created xsi:type="dcterms:W3CDTF">2021-10-11T14:37:22Z</dcterms:created>
  <dcterms:modified xsi:type="dcterms:W3CDTF">2021-10-11T14:37:22Z</dcterms:modified>
</cp:coreProperties>
</file>