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Political Term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union of persons or groups of diverse interests, an alliance of parties for the purpose of forming a government.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Person's sense of attachment, loyalty to a political party.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dominant party in governmental system.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All of those things a government decides to do.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Regularly scheduled election at which the voters choose public officeholders.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Short, sharply focused television news report.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Political party that has split away from one of the major parties.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 Complex process by which individuals acquire their political attitudes and opinions.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technique of persuasion, aimed at influencing public opinion to create a particular popular belief.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Voting for the candidates of one party in an election.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Political party based on a particular set of beliefs, a comprehensive view of social, economic, and political matters.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most widely used method of making nominations in America politics, an intra party nominating election at which those who vote choose a party's candidates to run in the general election.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Form of the direct primary in which only declared party members may vote.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Procedure of voter identification, intended to prevent fraudulent voting, also known as enrollment.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Events and issues that concern the people at large.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Voter who does not identify with or regularly support a particular party.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Of or from the common people, the average voter, used to describe opinion and pressure on public policy.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Activities of an agent (lobbyist) for a pressure group, usually to influence public policy.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 Voting for candidates of more than one party in the same election.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All of the persons entitled to vote in a given election.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Term Review</dc:title>
  <dcterms:created xsi:type="dcterms:W3CDTF">2021-10-11T14:37:47Z</dcterms:created>
  <dcterms:modified xsi:type="dcterms:W3CDTF">2021-10-11T14:37:47Z</dcterms:modified>
</cp:coreProperties>
</file>