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Polysyllabic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dinosaur    </w:t>
      </w:r>
      <w:r>
        <w:t xml:space="preserve">   suddenly    </w:t>
      </w:r>
      <w:r>
        <w:t xml:space="preserve">   certainly    </w:t>
      </w:r>
      <w:r>
        <w:t xml:space="preserve">   immediately    </w:t>
      </w:r>
      <w:r>
        <w:t xml:space="preserve">   autumn    </w:t>
      </w:r>
      <w:r>
        <w:t xml:space="preserve">   mystery    </w:t>
      </w:r>
      <w:r>
        <w:t xml:space="preserve">   excited    </w:t>
      </w:r>
      <w:r>
        <w:t xml:space="preserve">   adventure    </w:t>
      </w:r>
      <w:r>
        <w:t xml:space="preserve">   finally    </w:t>
      </w:r>
      <w:r>
        <w:t xml:space="preserve">   helper    </w:t>
      </w:r>
      <w:r>
        <w:t xml:space="preserve">   morning    </w:t>
      </w:r>
      <w:r>
        <w:t xml:space="preserve">   clingfilm    </w:t>
      </w:r>
      <w:r>
        <w:t xml:space="preserve">   fishfinger    </w:t>
      </w:r>
      <w:r>
        <w:t xml:space="preserve">   shampoo    </w:t>
      </w:r>
      <w:r>
        <w:t xml:space="preserve">   softest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Polysyllabic words </dc:title>
  <dcterms:created xsi:type="dcterms:W3CDTF">2021-10-11T14:39:55Z</dcterms:created>
  <dcterms:modified xsi:type="dcterms:W3CDTF">2021-10-11T14:39:55Z</dcterms:modified>
</cp:coreProperties>
</file>