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Ponies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MUFFIN    </w:t>
      </w:r>
      <w:r>
        <w:t xml:space="preserve">   ALFALFA    </w:t>
      </w:r>
      <w:r>
        <w:t xml:space="preserve">   MINTS    </w:t>
      </w:r>
      <w:r>
        <w:t xml:space="preserve">   APPLESAUCE    </w:t>
      </w:r>
      <w:r>
        <w:t xml:space="preserve">   HOT MASH    </w:t>
      </w:r>
      <w:r>
        <w:t xml:space="preserve">   BEET PULP    </w:t>
      </w:r>
      <w:r>
        <w:t xml:space="preserve">   SUGAR LUMP    </w:t>
      </w:r>
      <w:r>
        <w:t xml:space="preserve">   APPLES    </w:t>
      </w:r>
      <w:r>
        <w:t xml:space="preserve">   CARROTS    </w:t>
      </w:r>
      <w:r>
        <w:t xml:space="preserve">   HAY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Ponies Eat</dc:title>
  <dcterms:created xsi:type="dcterms:W3CDTF">2021-10-11T14:40:38Z</dcterms:created>
  <dcterms:modified xsi:type="dcterms:W3CDTF">2021-10-11T14:40:38Z</dcterms:modified>
</cp:coreProperties>
</file>