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Population Community Word Scramble</w:t>
      </w:r>
    </w:p>
    <w:p>
      <w:pPr>
        <w:pStyle w:val="Questions"/>
      </w:pPr>
      <w:r>
        <w:t xml:space="preserve">1. POOLTUANIP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NICTEOTPIMO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OCIBIT ETAINLPTO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4. CMTNIYMOU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INGITLMI FCRAOT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6. HRTIARTBE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TEHARTDAE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INCTTEX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DNGDNEERAE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OTAIGMIN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EMTEOMVN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TEEXNNIPOAL WHGORT </w:t>
      </w:r>
      <w:r>
        <w:rPr>
          <w:u w:val="single"/>
        </w:rPr>
        <w:t xml:space="preserve">________________________________</w:t>
      </w:r>
    </w:p>
    <w:p>
      <w:pPr>
        <w:pStyle w:val="WordBankLarge"/>
      </w:pPr>
      <w:r>
        <w:t xml:space="preserve">   population    </w:t>
      </w:r>
      <w:r>
        <w:t xml:space="preserve">   competition    </w:t>
      </w:r>
      <w:r>
        <w:t xml:space="preserve">   biotic potential    </w:t>
      </w:r>
      <w:r>
        <w:t xml:space="preserve">   community    </w:t>
      </w:r>
      <w:r>
        <w:t xml:space="preserve">   limiting factor    </w:t>
      </w:r>
      <w:r>
        <w:t xml:space="preserve">   birthrate    </w:t>
      </w:r>
      <w:r>
        <w:t xml:space="preserve">   deathrate    </w:t>
      </w:r>
      <w:r>
        <w:t xml:space="preserve">   extinct    </w:t>
      </w:r>
      <w:r>
        <w:t xml:space="preserve">   endangered    </w:t>
      </w:r>
      <w:r>
        <w:t xml:space="preserve">   migation    </w:t>
      </w:r>
      <w:r>
        <w:t xml:space="preserve">   movement    </w:t>
      </w:r>
      <w:r>
        <w:t xml:space="preserve">   exponential growth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Population Community Word Scramble</dc:title>
  <dcterms:created xsi:type="dcterms:W3CDTF">2021-10-11T14:40:00Z</dcterms:created>
  <dcterms:modified xsi:type="dcterms:W3CDTF">2021-10-11T14:40:00Z</dcterms:modified>
</cp:coreProperties>
</file>