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Population Puffs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Government    </w:t>
      </w:r>
      <w:r>
        <w:t xml:space="preserve">   Illegal    </w:t>
      </w:r>
      <w:r>
        <w:t xml:space="preserve">   Headquarters    </w:t>
      </w:r>
      <w:r>
        <w:t xml:space="preserve">   Interrogation    </w:t>
      </w:r>
      <w:r>
        <w:t xml:space="preserve">   Possessions    </w:t>
      </w:r>
      <w:r>
        <w:t xml:space="preserve">   Wrath    </w:t>
      </w:r>
      <w:r>
        <w:t xml:space="preserve">   Police    </w:t>
      </w:r>
      <w:r>
        <w:t xml:space="preserve">   Population    </w:t>
      </w:r>
      <w:r>
        <w:t xml:space="preserve">   Ominous    </w:t>
      </w:r>
      <w:r>
        <w:t xml:space="preserve">   Enemy    </w:t>
      </w:r>
      <w:r>
        <w:t xml:space="preserve">   Brave    </w:t>
      </w:r>
      <w:r>
        <w:t xml:space="preserve">   Barons    </w:t>
      </w:r>
      <w:r>
        <w:t xml:space="preserve">   Betrayed    </w:t>
      </w:r>
      <w:r>
        <w:t xml:space="preserve">   Imposters    </w:t>
      </w:r>
      <w:r>
        <w:t xml:space="preserve">   Hidden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Population Puffs</dc:title>
  <dcterms:created xsi:type="dcterms:W3CDTF">2021-10-11T14:39:29Z</dcterms:created>
  <dcterms:modified xsi:type="dcterms:W3CDTF">2021-10-11T14:39:29Z</dcterms:modified>
</cp:coreProperties>
</file>