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and Community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whose presence and abundance in a community provides information about conditions in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Statistics that describe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Expected number of children a women will bear over the course of a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number of individuals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population grows by a fixed percentage in successive time intervals; the size of each increase is determined by the current population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species lives in or on another in a commensal, mutualistic, or parasitic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individuals born during the same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individuals per unit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species that has a disproportionately large effect on community structure relative to its abundance.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 that can colonize a new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Model describing the changes in human birth and death rates that occur as a region becomes industrialized.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population members relative to one another; clumped, uniformly dispersed, or randomly dispersed.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Earth's surface required to sustainably support a particular level of development and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Interval in which births equal deaths.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evolutionary pattern in which one species becomes more similar in appearance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Species interaction that benefits one species and neither helps nor harms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Maximum number of individuals of a species that a particular environment can sustain; can change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 species that live in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of a species' requirements and roles in a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species that evolved in one community and later became established in a different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Community Ecology</dc:title>
  <dcterms:created xsi:type="dcterms:W3CDTF">2021-10-11T14:39:37Z</dcterms:created>
  <dcterms:modified xsi:type="dcterms:W3CDTF">2021-10-11T14:39:37Z</dcterms:modified>
</cp:coreProperties>
</file>