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Population and the Environment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number of a specific species that can exist in a given environment.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long-term change in the earth's climate, especially a change due to an increase in the average atmospheric temperature.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company that spilled oil into the Gulf.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organisms are over carrying capacity.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Where the oil spill occurred.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Ex:  air and water pollutants, toxic materials, and greenhouse gasses.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effect that a person, company, activity, etc. has on the environment.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Deals with the description, distribution, and interaction of the diverse features of the earth's surface (One of the two factors of food availability).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When a person does not have a job.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Abundance of valuable material possessions or resources (One of the two factors of food availability).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Population and the Environment</dc:title>
  <dcterms:created xsi:type="dcterms:W3CDTF">2021-10-11T14:40:22Z</dcterms:created>
  <dcterms:modified xsi:type="dcterms:W3CDTF">2021-10-11T14:40:22Z</dcterms:modified>
</cp:coreProperties>
</file>