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Populations - Chapter 1 Section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population gets larger when the number of individuals born is ________ than the number of individuals that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limiting factor can affect more than one population in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___________occurs when two or more organisms seek the same resource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Ecologists use sample counts to ____________the sizes of large populations.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larger the number of offspring that are produced by parent organisms, the higher the _______ potential of the species will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Population counts can help identify populations that could be in danger of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Scientists have discovered a ___________ of ants that extends from Italy to Spain.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number of individuals of one species that an ecosystem can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individuals of one species per a specific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that restricts the number of individuals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a population approaches the ecosystem's carrying capacity, competition for living space and other resources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___________growth means that the larger the population gets, the faster it grows.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 population begins to exceed the environments carrying capacity, some individuals will not have enough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Competition for food, living space or other resources can __________ population growth.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Populations - Chapter 1 Section 2</dc:title>
  <dcterms:created xsi:type="dcterms:W3CDTF">2021-10-11T14:40:51Z</dcterms:created>
  <dcterms:modified xsi:type="dcterms:W3CDTF">2021-10-11T14:40:51Z</dcterms:modified>
</cp:coreProperties>
</file>