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Portfolio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several pigments located in the membrane of the thylakoids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that doesn't require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that animals and humans use to create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organelle 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compounds that absorb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living thing that breaks down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convert light energy from the sun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site of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combination of glycolosis and anaerobic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light is absorbed by the chlorophyll and makes electrons move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transfers electrons from one molecule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pores that enable gas exchange 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class of pigments that are present in the thylakoid membrane of plants and that aid in photosynthesis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Portfolio Crossword Puzzle</dc:title>
  <dcterms:created xsi:type="dcterms:W3CDTF">2021-10-11T14:40:15Z</dcterms:created>
  <dcterms:modified xsi:type="dcterms:W3CDTF">2021-10-11T14:40:15Z</dcterms:modified>
</cp:coreProperties>
</file>