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Positively Beautiful (B-14)</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This is the first place that Erin hung out with Michael and it was also where Trina had her first date with Chaz. Faith threw a party here and then the cops busted it and Erin got drunk and kissed chaz. this holds sentimental value to Chaz and Michael as this is where their club EXCAPS meets a lot</w:t>
            </w:r>
          </w:p>
          <w:p>
            <w:pPr>
              <w:keepLines/>
              <w:pStyle w:val="CluesTiny"/>
            </w:pPr>
            <w:r>
              <w:rPr>
                <w:b w:val="true"/>
                <w:bCs w:val="true"/>
              </w:rPr>
              <w:t xml:space="preserve">7. </w:t>
            </w:r>
            <w:r>
              <w:t xml:space="preserve">He was Erin's flight instructor and always has to have gum in his mouth to stop his temptation for cigarettes. Picked Erin up from Jason's house in Georgia after she flew away and told Erin's mom that when seh passed away that he would take care of her. He was also good friends with Erin's dead dad Justin and flew with him.</w:t>
            </w:r>
          </w:p>
          <w:p>
            <w:pPr>
              <w:keepLines/>
              <w:pStyle w:val="CluesTiny"/>
            </w:pPr>
            <w:r>
              <w:rPr>
                <w:b w:val="true"/>
                <w:bCs w:val="true"/>
              </w:rPr>
              <w:t xml:space="preserve">10. </w:t>
            </w:r>
            <w:r>
              <w:t xml:space="preserve">This woman is a role model for Erin and is the only empowering woman in Erin's life. This lady had cancer not once but twice, she even had a mastectomy and beat cancer the first time she got it but sadly the second time she got it eught years later it spread through her whole body and it was deemed un-curable and she later in the book died</w:t>
            </w:r>
          </w:p>
          <w:p>
            <w:pPr>
              <w:keepLines/>
              <w:pStyle w:val="CluesTiny"/>
            </w:pPr>
            <w:r>
              <w:rPr>
                <w:b w:val="true"/>
                <w:bCs w:val="true"/>
              </w:rPr>
              <w:t xml:space="preserve">11. </w:t>
            </w:r>
            <w:r>
              <w:t xml:space="preserve">This place is sentimental to the Bailey's, lot's of information both good and bad has been told here. Always has flyers in the door, also happens to be the place where Erin finds the ad to learn how to fly and begins her love with planes.</w:t>
            </w:r>
          </w:p>
          <w:p>
            <w:pPr>
              <w:keepLines/>
              <w:pStyle w:val="CluesTiny"/>
            </w:pPr>
            <w:r>
              <w:rPr>
                <w:b w:val="true"/>
                <w:bCs w:val="true"/>
              </w:rPr>
              <w:t xml:space="preserve">12. </w:t>
            </w:r>
            <w:r>
              <w:t xml:space="preserve">a yellow cessna-152 plane. Erin says that it's majestic and when she's flying she loves that it's just her and the plane. she crashed this in a field in the middle of Georgia and left it.</w:t>
            </w:r>
          </w:p>
          <w:p>
            <w:pPr>
              <w:keepLines/>
              <w:pStyle w:val="CluesTiny"/>
            </w:pPr>
            <w:r>
              <w:rPr>
                <w:b w:val="true"/>
                <w:bCs w:val="true"/>
              </w:rPr>
              <w:t xml:space="preserve">13. </w:t>
            </w:r>
            <w:r>
              <w:t xml:space="preserve">Everyone dislikes her at the beginning because she is popular and mean to everyone but slowly as they get to know her better they realize that she isn't much different from them and that she goes through similar problems as Erin</w:t>
            </w:r>
          </w:p>
          <w:p>
            <w:pPr>
              <w:keepLines/>
              <w:pStyle w:val="CluesTiny"/>
            </w:pPr>
            <w:r>
              <w:rPr>
                <w:b w:val="true"/>
                <w:bCs w:val="true"/>
              </w:rPr>
              <w:t xml:space="preserve">15. </w:t>
            </w:r>
            <w:r>
              <w:t xml:space="preserve">He's a tall beach boy that Erin falls in love with. he has long blonde hair and big muscles but don't be fooled by his apperance because deep down he is a sweet, understanding and kind young man. he takes care of Erin and brings her to the secret island and gives her food and clothes. He says that he will never fall in love with anybody because of his BRCA gene but in the end falls in love with Erin.</w:t>
            </w:r>
          </w:p>
        </w:tc>
        <w:tc>
          <w:p>
            <w:pPr>
              <w:pStyle w:val="CluesTiny"/>
            </w:pPr>
            <w:r>
              <w:rPr>
                <w:b w:val="true"/>
                <w:bCs w:val="true"/>
              </w:rPr>
              <w:t xml:space="preserve">Down</w:t>
            </w:r>
          </w:p>
          <w:p>
            <w:pPr>
              <w:keepLines/>
              <w:pStyle w:val="CluesTiny"/>
            </w:pPr>
            <w:r>
              <w:rPr>
                <w:b w:val="true"/>
                <w:bCs w:val="true"/>
              </w:rPr>
              <w:t xml:space="preserve">2. </w:t>
            </w:r>
            <w:r>
              <w:t xml:space="preserve">she is talented at writing and flying planes. She has caused a missing person search and left Georgia for a week without anyone knowing. hurt her friends by lying and betraying trust. Has had lot's of mean nicknames made for her by her enemy Faith. tested positive for BRCA 1 gene and lied to her mother about it until her Mom was on her death bed</w:t>
            </w:r>
          </w:p>
          <w:p>
            <w:pPr>
              <w:keepLines/>
              <w:pStyle w:val="CluesTiny"/>
            </w:pPr>
            <w:r>
              <w:rPr>
                <w:b w:val="true"/>
                <w:bCs w:val="true"/>
              </w:rPr>
              <w:t xml:space="preserve">3. </w:t>
            </w:r>
            <w:r>
              <w:t xml:space="preserve">a sacred place that Jason brings Erin to when she fly's away and Erin lives there in a tent for 8 days by herself with Jason only checking in every other day. it's truly a paradise with lot's of animals such as Manatees, dolphins, racoons and plenty of fish</w:t>
            </w:r>
          </w:p>
          <w:p>
            <w:pPr>
              <w:keepLines/>
              <w:pStyle w:val="CluesTiny"/>
            </w:pPr>
            <w:r>
              <w:rPr>
                <w:b w:val="true"/>
                <w:bCs w:val="true"/>
              </w:rPr>
              <w:t xml:space="preserve">4. </w:t>
            </w:r>
            <w:r>
              <w:t xml:space="preserve">he was Erin's dad but died when she was 6 in a plane accident and used to be in the military flying planes on dessert missions. Always loved doing dangerous things and was never unhappy. Would take Erin up in the sky with him all the time.</w:t>
            </w:r>
          </w:p>
          <w:p>
            <w:pPr>
              <w:keepLines/>
              <w:pStyle w:val="CluesTiny"/>
            </w:pPr>
            <w:r>
              <w:rPr>
                <w:b w:val="true"/>
                <w:bCs w:val="true"/>
              </w:rPr>
              <w:t xml:space="preserve">5. </w:t>
            </w:r>
            <w:r>
              <w:t xml:space="preserve">She is Jason and Ashley's Mom and helps Jason take care of Erin when she fly's away. She held her mother in her arms as she died of cancer and she also had cancer </w:t>
            </w:r>
          </w:p>
          <w:p>
            <w:pPr>
              <w:keepLines/>
              <w:pStyle w:val="CluesTiny"/>
            </w:pPr>
            <w:r>
              <w:rPr>
                <w:b w:val="true"/>
                <w:bCs w:val="true"/>
              </w:rPr>
              <w:t xml:space="preserve">6. </w:t>
            </w:r>
            <w:r>
              <w:t xml:space="preserve">Erin's place of thoughts, she goes here when she wants to be alone and think. She brought Jason here when he came to visit her in Atlanta but instead of just taking the skyride he made her do the hike and she was out of breath when she reached the top. No one knows that his is where Erin goes all the time.</w:t>
            </w:r>
          </w:p>
          <w:p>
            <w:pPr>
              <w:keepLines/>
              <w:pStyle w:val="CluesTiny"/>
            </w:pPr>
            <w:r>
              <w:rPr>
                <w:b w:val="true"/>
                <w:bCs w:val="true"/>
              </w:rPr>
              <w:t xml:space="preserve">8. </w:t>
            </w:r>
            <w:r>
              <w:t xml:space="preserve">he is Erin's counsellor and he might not seem like the best counsellor because he helps you by talking about sports and using sports quotes and metaphors. He defended Erin in court when she almost lost her pilots license after she ran away. He is always either throwing a baseball up and down, playing with his wedding ring or ripping off his finger nails.</w:t>
            </w:r>
          </w:p>
          <w:p>
            <w:pPr>
              <w:keepLines/>
              <w:pStyle w:val="CluesTiny"/>
            </w:pPr>
            <w:r>
              <w:rPr>
                <w:b w:val="true"/>
                <w:bCs w:val="true"/>
              </w:rPr>
              <w:t xml:space="preserve">9. </w:t>
            </w:r>
            <w:r>
              <w:t xml:space="preserve">he's mysterious and dark but also has a loving side of him that you don't find out until you get to know him. He is in love with Faith Hiller but used to have feelings for Erin and now they are good friends. He wants to become an architect but got rejected from all the schools he applied for and dropped out of high school a week before graduation.</w:t>
            </w:r>
          </w:p>
          <w:p>
            <w:pPr>
              <w:keepLines/>
              <w:pStyle w:val="CluesTiny"/>
            </w:pPr>
            <w:r>
              <w:rPr>
                <w:b w:val="true"/>
                <w:bCs w:val="true"/>
              </w:rPr>
              <w:t xml:space="preserve">14. </w:t>
            </w:r>
            <w:r>
              <w:t xml:space="preserve">In love with chaz, and has wacky style. Doesn't carwe what others think about her but will tell you her opinion when she wants to. Used to write for the school's E-zine but now has her own fashion blog and wants to work for the cosmopolitan in the future. Told everyone about Erin's mom.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Positively Beautiful (B-14)</dc:title>
  <dcterms:created xsi:type="dcterms:W3CDTF">2021-10-11T14:42:31Z</dcterms:created>
  <dcterms:modified xsi:type="dcterms:W3CDTF">2021-10-11T14:42:31Z</dcterms:modified>
</cp:coreProperties>
</file>