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Possible Electrical Safety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Personal Injury    </w:t>
      </w:r>
      <w:r>
        <w:t xml:space="preserve">   Low Hanging Wire    </w:t>
      </w:r>
      <w:r>
        <w:t xml:space="preserve">   Exposed Wire    </w:t>
      </w:r>
      <w:r>
        <w:t xml:space="preserve">   Damaged Equipment    </w:t>
      </w:r>
      <w:r>
        <w:t xml:space="preserve">   Fire    </w:t>
      </w:r>
      <w:r>
        <w:t xml:space="preserve">   Leaking Transformer    </w:t>
      </w:r>
      <w:r>
        <w:t xml:space="preserve">   Humming Equipment    </w:t>
      </w:r>
      <w:r>
        <w:t xml:space="preserve">   Smoke    </w:t>
      </w:r>
      <w:r>
        <w:t xml:space="preserve">   Sparks    </w:t>
      </w:r>
      <w:r>
        <w:t xml:space="preserve">   Downed Power Line    </w:t>
      </w:r>
      <w:r>
        <w:t xml:space="preserve">   Pole Down    </w:t>
      </w:r>
      <w:r>
        <w:t xml:space="preserve">   Arching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Electrical Safety Hazards</dc:title>
  <dcterms:created xsi:type="dcterms:W3CDTF">2021-10-11T14:43:13Z</dcterms:created>
  <dcterms:modified xsi:type="dcterms:W3CDTF">2021-10-11T14:43:13Z</dcterms:modified>
</cp:coreProperties>
</file>