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Post-Evaluation Semen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antibiotic that targets Gram Positive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Preserves the sperm membrane during temperature shocks, most common form is egg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Decreases ice crystal formation and may either penetrate or act as a shield around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function is to regulate water movement inside and outside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Osmolytes regulate water movement to sustain the environment inside and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slow process that consists of diluting the sperm, depending on the animal, with specific extenders; this is also the main method used in swine when their semen is not immediately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Fresh semen is inseminated directly into the female after collection and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device that causes semen to reach different temperatures in a period of time that ultimately freezes 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extender was originally designed for thawing, and includes EDTA, potassium chloride, sodium bicarbonate as some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prevents bacterial growth in ejaculates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extender and semen should be within this range of temperature of each other at the time of diluation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specific type of extender where lactose has the role of acting like the sugar and osmolyte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added to semen to increase the survivability and fertility of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species is known to have used a programable freezer when freezing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process that involves slow chilling, diluting with multiple extenders, and plunging into liquid nitrogen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Maintains the acceptable pH range of the extender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Maintains sperm metabolism and flagellum movement, Identified as the energy source of the extender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species, the process to freeze the semen is first started by removing the seminal plasma by centrifugation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Post-Evaluation Semen Process</dc:title>
  <dcterms:created xsi:type="dcterms:W3CDTF">2021-10-17T03:44:58Z</dcterms:created>
  <dcterms:modified xsi:type="dcterms:W3CDTF">2021-10-17T03:44:58Z</dcterms:modified>
</cp:coreProperties>
</file>