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Pouvez-vous trouver tous les mots musicaux?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É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</w:tbl>
    <w:p>
      <w:pPr>
        <w:pStyle w:val="WordBankMedium"/>
      </w:pPr>
      <w:r>
        <w:t xml:space="preserve">   Violon    </w:t>
      </w:r>
      <w:r>
        <w:t xml:space="preserve">   Piano    </w:t>
      </w:r>
      <w:r>
        <w:t xml:space="preserve">   Musique    </w:t>
      </w:r>
      <w:r>
        <w:t xml:space="preserve">   Portée    </w:t>
      </w:r>
      <w:r>
        <w:t xml:space="preserve">   Measure    </w:t>
      </w:r>
      <w:r>
        <w:t xml:space="preserve">   Silence    </w:t>
      </w:r>
      <w:r>
        <w:t xml:space="preserve">   Noire    </w:t>
      </w:r>
      <w:r>
        <w:t xml:space="preserve">   Clé de facto    </w:t>
      </w:r>
      <w:r>
        <w:t xml:space="preserve">   Clé de Solomon    </w:t>
      </w:r>
      <w:r>
        <w:t xml:space="preserve">   Notes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Pouvez-vous trouver tous les mots musicaux?</dc:title>
  <dcterms:created xsi:type="dcterms:W3CDTF">2021-10-11T14:42:47Z</dcterms:created>
  <dcterms:modified xsi:type="dcterms:W3CDTF">2021-10-11T14:42:47Z</dcterms:modified>
</cp:coreProperties>
</file>