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and Borders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 authority of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Internationally recognised, well defined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balance of political power and international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Internationally accepted behaviour of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land over which a single government has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group of people with strong bonds of identity.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Intervention by the global community which attempts to regulate issues such as human rights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through economic sanctions or military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that has sovereignty over a single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Organisations and institutions which achieve state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Borders Key Terms</dc:title>
  <dcterms:created xsi:type="dcterms:W3CDTF">2021-10-11T14:43:43Z</dcterms:created>
  <dcterms:modified xsi:type="dcterms:W3CDTF">2021-10-11T14:43:43Z</dcterms:modified>
</cp:coreProperties>
</file>