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Prairie Biome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plays a major role in where prairies form?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can happen to prairie plants during a drought?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prairie the landscape lines are. .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3 major factors influence prairies?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Fire improves growth of . . . and grasses.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eliminates trees and shrubs?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What advanced across Minnesota?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 begin growing again (Before/After) the drought 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makes the plants sprout quickly underground after the bison eat off the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have the plants adapted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Prairies are defined as extensive areas of . . . or rolling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most of the prairies life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episodes leave behind for prairies to form 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Prairie Biome</dc:title>
  <dcterms:created xsi:type="dcterms:W3CDTF">2021-11-05T03:43:07Z</dcterms:created>
  <dcterms:modified xsi:type="dcterms:W3CDTF">2021-11-05T03:43:07Z</dcterms:modified>
</cp:coreProperties>
</file>